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2221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Астровской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Светланы </w:t>
      </w:r>
      <w:r>
        <w:rPr>
          <w:rFonts w:ascii="Times New Roman" w:eastAsia="Times New Roman" w:hAnsi="Times New Roman" w:cs="Times New Roman"/>
          <w:sz w:val="28"/>
          <w:szCs w:val="28"/>
        </w:rPr>
        <w:t>Анисовны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Астровская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м о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Астровская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Астровской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Астровской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32889 от 20.08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Астровской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Астровской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Астровскую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Анисовн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«23</w:t>
      </w:r>
      <w:r>
        <w:rPr>
          <w:rFonts w:ascii="Times New Roman" w:eastAsia="Times New Roman" w:hAnsi="Times New Roman" w:cs="Times New Roman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222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 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Addressgrp-4rplc-17">
    <w:name w:val="cat-Address grp-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